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B6E5" w14:textId="77777777" w:rsidR="00CC06F5" w:rsidRPr="00CA1F5A" w:rsidRDefault="00000000">
      <w:pPr>
        <w:pStyle w:val="Nadpis1"/>
        <w:jc w:val="center"/>
        <w:rPr>
          <w:lang w:val="cs-CZ"/>
        </w:rPr>
      </w:pPr>
      <w:r w:rsidRPr="00CA1F5A">
        <w:rPr>
          <w:lang w:val="cs-CZ"/>
        </w:rPr>
        <w:t>FORMULÁŘ PRO ODSTOUPENÍ OD KUPNÍ SMLOUVY</w:t>
      </w:r>
    </w:p>
    <w:p w14:paraId="663558B0" w14:textId="77777777" w:rsidR="00CC06F5" w:rsidRPr="00CA1F5A" w:rsidRDefault="00000000">
      <w:pPr>
        <w:rPr>
          <w:lang w:val="cs-CZ"/>
        </w:rPr>
      </w:pPr>
      <w:r w:rsidRPr="00CA1F5A">
        <w:rPr>
          <w:lang w:val="cs-CZ"/>
        </w:rPr>
        <w:t>Tento formulář slouží pro odstoupení od kupní smlouvy uzavřené distančním způsobem dle § 1829 a násl. zákona č. 89/2012 Sb., občanský zákoník.</w:t>
      </w:r>
    </w:p>
    <w:p w14:paraId="190A3F4E" w14:textId="77777777" w:rsidR="00CC06F5" w:rsidRPr="00CA1F5A" w:rsidRDefault="00000000">
      <w:pPr>
        <w:pStyle w:val="Nadpis2"/>
        <w:rPr>
          <w:lang w:val="cs-CZ"/>
        </w:rPr>
      </w:pPr>
      <w:r w:rsidRPr="00CA1F5A">
        <w:rPr>
          <w:lang w:val="cs-CZ"/>
        </w:rPr>
        <w:t>Adresát (prodávající):</w:t>
      </w:r>
    </w:p>
    <w:p w14:paraId="392B6323" w14:textId="77777777" w:rsidR="00CC06F5" w:rsidRPr="00CA1F5A" w:rsidRDefault="00000000" w:rsidP="00CA1F5A">
      <w:pPr>
        <w:spacing w:after="0"/>
        <w:rPr>
          <w:lang w:val="cs-CZ"/>
        </w:rPr>
      </w:pPr>
      <w:r w:rsidRPr="00CA1F5A">
        <w:rPr>
          <w:lang w:val="cs-CZ"/>
        </w:rPr>
        <w:t>Mgr. Eliška Kalinová</w:t>
      </w:r>
    </w:p>
    <w:p w14:paraId="5086FA59" w14:textId="77777777" w:rsidR="00CC06F5" w:rsidRPr="00CA1F5A" w:rsidRDefault="00000000" w:rsidP="00CA1F5A">
      <w:pPr>
        <w:spacing w:after="0"/>
        <w:rPr>
          <w:lang w:val="cs-CZ"/>
        </w:rPr>
      </w:pPr>
      <w:r w:rsidRPr="00CA1F5A">
        <w:rPr>
          <w:lang w:val="cs-CZ"/>
        </w:rPr>
        <w:t>Nepomucká 174/2</w:t>
      </w:r>
    </w:p>
    <w:p w14:paraId="653F10DB" w14:textId="2A3603F6" w:rsidR="00CC06F5" w:rsidRPr="00CA1F5A" w:rsidRDefault="00000000" w:rsidP="00CA1F5A">
      <w:pPr>
        <w:spacing w:after="0"/>
        <w:rPr>
          <w:lang w:val="cs-CZ"/>
        </w:rPr>
      </w:pPr>
      <w:r w:rsidRPr="00CA1F5A">
        <w:rPr>
          <w:lang w:val="cs-CZ"/>
        </w:rPr>
        <w:t>3</w:t>
      </w:r>
      <w:r w:rsidR="00CA1F5A" w:rsidRPr="00CA1F5A">
        <w:rPr>
          <w:lang w:val="cs-CZ"/>
        </w:rPr>
        <w:t>26 01</w:t>
      </w:r>
      <w:r w:rsidRPr="00CA1F5A">
        <w:rPr>
          <w:lang w:val="cs-CZ"/>
        </w:rPr>
        <w:t xml:space="preserve"> Plzeň</w:t>
      </w:r>
    </w:p>
    <w:p w14:paraId="3F768A4F" w14:textId="77777777" w:rsidR="00CC06F5" w:rsidRPr="00CA1F5A" w:rsidRDefault="00000000" w:rsidP="00CA1F5A">
      <w:pPr>
        <w:spacing w:after="0"/>
        <w:rPr>
          <w:lang w:val="cs-CZ"/>
        </w:rPr>
      </w:pPr>
      <w:r w:rsidRPr="00CA1F5A">
        <w:rPr>
          <w:lang w:val="cs-CZ"/>
        </w:rPr>
        <w:t>IČO: 23286130</w:t>
      </w:r>
    </w:p>
    <w:p w14:paraId="41A4CFFE" w14:textId="77777777" w:rsidR="00CC06F5" w:rsidRPr="00CA1F5A" w:rsidRDefault="00000000" w:rsidP="00CA1F5A">
      <w:pPr>
        <w:spacing w:after="0"/>
        <w:rPr>
          <w:lang w:val="cs-CZ"/>
        </w:rPr>
      </w:pPr>
      <w:r w:rsidRPr="00CA1F5A">
        <w:rPr>
          <w:lang w:val="cs-CZ"/>
        </w:rPr>
        <w:t>Zapsaná v Živnostenském rejstříku ŽÚ Magistrátu města Plzně</w:t>
      </w:r>
    </w:p>
    <w:p w14:paraId="6ACC0E33" w14:textId="4665934B" w:rsidR="00CC06F5" w:rsidRPr="00CA1F5A" w:rsidRDefault="00000000" w:rsidP="00CA1F5A">
      <w:pPr>
        <w:spacing w:after="0"/>
        <w:rPr>
          <w:lang w:val="cs-CZ"/>
        </w:rPr>
      </w:pPr>
      <w:r w:rsidRPr="00CA1F5A">
        <w:rPr>
          <w:lang w:val="cs-CZ"/>
        </w:rPr>
        <w:t xml:space="preserve">E-mail: </w:t>
      </w:r>
      <w:r w:rsidR="00CA1F5A" w:rsidRPr="00CA1F5A">
        <w:rPr>
          <w:lang w:val="cs-CZ"/>
        </w:rPr>
        <w:t>eliska@3Dprasatka.cz</w:t>
      </w:r>
    </w:p>
    <w:p w14:paraId="3149ACF2" w14:textId="77777777" w:rsidR="00CC06F5" w:rsidRPr="00CA1F5A" w:rsidRDefault="00000000" w:rsidP="00CA1F5A">
      <w:pPr>
        <w:spacing w:after="0"/>
        <w:rPr>
          <w:lang w:val="cs-CZ"/>
        </w:rPr>
      </w:pPr>
      <w:r w:rsidRPr="00CA1F5A">
        <w:rPr>
          <w:lang w:val="cs-CZ"/>
        </w:rPr>
        <w:t>Web: www.3Dprasatka.cz</w:t>
      </w:r>
    </w:p>
    <w:p w14:paraId="727C8179" w14:textId="77777777" w:rsidR="00CC06F5" w:rsidRPr="00CA1F5A" w:rsidRDefault="00CC06F5">
      <w:pPr>
        <w:rPr>
          <w:lang w:val="cs-CZ"/>
        </w:rPr>
      </w:pPr>
    </w:p>
    <w:p w14:paraId="2D7FFCB0" w14:textId="77777777" w:rsidR="00CC06F5" w:rsidRPr="00CA1F5A" w:rsidRDefault="00000000">
      <w:pPr>
        <w:rPr>
          <w:lang w:val="cs-CZ"/>
        </w:rPr>
      </w:pPr>
      <w:r w:rsidRPr="00CA1F5A">
        <w:rPr>
          <w:lang w:val="cs-CZ"/>
        </w:rPr>
        <w:t>Oznamuji, že tímto odstupuji od kupní smlouvy o nákupu tohoto zboží:</w:t>
      </w:r>
    </w:p>
    <w:p w14:paraId="220DBDFC" w14:textId="77777777" w:rsidR="00CC06F5" w:rsidRPr="00CA1F5A" w:rsidRDefault="00000000">
      <w:pPr>
        <w:rPr>
          <w:lang w:val="cs-CZ"/>
        </w:rPr>
      </w:pPr>
      <w:r w:rsidRPr="00CA1F5A">
        <w:rPr>
          <w:lang w:val="cs-CZ"/>
        </w:rPr>
        <w:t>Název zboží: _________________________________________________</w:t>
      </w:r>
    </w:p>
    <w:p w14:paraId="043E426B" w14:textId="77777777" w:rsidR="00CC06F5" w:rsidRPr="00CA1F5A" w:rsidRDefault="00000000">
      <w:pPr>
        <w:rPr>
          <w:lang w:val="cs-CZ"/>
        </w:rPr>
      </w:pPr>
      <w:r w:rsidRPr="00CA1F5A">
        <w:rPr>
          <w:lang w:val="cs-CZ"/>
        </w:rPr>
        <w:t>Číslo objednávky / faktury: ___________________________________</w:t>
      </w:r>
    </w:p>
    <w:p w14:paraId="6386BC7D" w14:textId="77777777" w:rsidR="00CC06F5" w:rsidRPr="00CA1F5A" w:rsidRDefault="00000000">
      <w:pPr>
        <w:rPr>
          <w:lang w:val="cs-CZ"/>
        </w:rPr>
      </w:pPr>
      <w:r w:rsidRPr="00CA1F5A">
        <w:rPr>
          <w:lang w:val="cs-CZ"/>
        </w:rPr>
        <w:t>Datum objednání: _____________________________________________</w:t>
      </w:r>
    </w:p>
    <w:p w14:paraId="42F9FB66" w14:textId="77777777" w:rsidR="00CC06F5" w:rsidRPr="00CA1F5A" w:rsidRDefault="00000000">
      <w:pPr>
        <w:rPr>
          <w:lang w:val="cs-CZ"/>
        </w:rPr>
      </w:pPr>
      <w:r w:rsidRPr="00CA1F5A">
        <w:rPr>
          <w:lang w:val="cs-CZ"/>
        </w:rPr>
        <w:t>Datum převzetí zboží: ________________________________________</w:t>
      </w:r>
    </w:p>
    <w:p w14:paraId="0B2E58CA" w14:textId="77777777" w:rsidR="00CC06F5" w:rsidRPr="00CA1F5A" w:rsidRDefault="00CC06F5">
      <w:pPr>
        <w:rPr>
          <w:lang w:val="cs-CZ"/>
        </w:rPr>
      </w:pPr>
    </w:p>
    <w:p w14:paraId="0C1103F8" w14:textId="77777777" w:rsidR="00CC06F5" w:rsidRPr="00CA1F5A" w:rsidRDefault="00000000">
      <w:pPr>
        <w:rPr>
          <w:lang w:val="cs-CZ"/>
        </w:rPr>
      </w:pPr>
      <w:r w:rsidRPr="00CA1F5A">
        <w:rPr>
          <w:lang w:val="cs-CZ"/>
        </w:rPr>
        <w:t>Jméno a příjmení spotřebitele: ________________________________</w:t>
      </w:r>
    </w:p>
    <w:p w14:paraId="03D1F89F" w14:textId="77777777" w:rsidR="00CC06F5" w:rsidRPr="00CA1F5A" w:rsidRDefault="00000000">
      <w:pPr>
        <w:rPr>
          <w:lang w:val="cs-CZ"/>
        </w:rPr>
      </w:pPr>
      <w:r w:rsidRPr="00CA1F5A">
        <w:rPr>
          <w:lang w:val="cs-CZ"/>
        </w:rPr>
        <w:t>Adresa spotřebitele: __________________________________________</w:t>
      </w:r>
    </w:p>
    <w:p w14:paraId="293B8FBB" w14:textId="77777777" w:rsidR="00CC06F5" w:rsidRPr="00CA1F5A" w:rsidRDefault="00000000">
      <w:pPr>
        <w:rPr>
          <w:lang w:val="cs-CZ"/>
        </w:rPr>
      </w:pPr>
      <w:r w:rsidRPr="00CA1F5A">
        <w:rPr>
          <w:lang w:val="cs-CZ"/>
        </w:rPr>
        <w:t>_______________________________________________________________</w:t>
      </w:r>
    </w:p>
    <w:p w14:paraId="6D05B39A" w14:textId="77777777" w:rsidR="00CC06F5" w:rsidRPr="00CA1F5A" w:rsidRDefault="00000000">
      <w:pPr>
        <w:rPr>
          <w:lang w:val="cs-CZ"/>
        </w:rPr>
      </w:pPr>
      <w:r w:rsidRPr="00CA1F5A">
        <w:rPr>
          <w:lang w:val="cs-CZ"/>
        </w:rPr>
        <w:t>E-mail: ________________________________________________________</w:t>
      </w:r>
    </w:p>
    <w:p w14:paraId="0EC7FD68" w14:textId="77777777" w:rsidR="00CC06F5" w:rsidRPr="00CA1F5A" w:rsidRDefault="00000000">
      <w:pPr>
        <w:rPr>
          <w:lang w:val="cs-CZ"/>
        </w:rPr>
      </w:pPr>
      <w:r w:rsidRPr="00CA1F5A">
        <w:rPr>
          <w:lang w:val="cs-CZ"/>
        </w:rPr>
        <w:t>Telefon: _______________________________________________________</w:t>
      </w:r>
    </w:p>
    <w:p w14:paraId="295125F8" w14:textId="5635C35A" w:rsidR="00CC06F5" w:rsidRPr="00CA1F5A" w:rsidRDefault="00000000">
      <w:pPr>
        <w:rPr>
          <w:lang w:val="cs-CZ"/>
        </w:rPr>
      </w:pPr>
      <w:r w:rsidRPr="00CA1F5A">
        <w:rPr>
          <w:lang w:val="cs-CZ"/>
        </w:rPr>
        <w:t>Číslo bankovního účtu pro vrácení peněz:</w:t>
      </w:r>
    </w:p>
    <w:p w14:paraId="292A74DC" w14:textId="77777777" w:rsidR="00CC06F5" w:rsidRPr="00CA1F5A" w:rsidRDefault="00000000">
      <w:pPr>
        <w:rPr>
          <w:lang w:val="cs-CZ"/>
        </w:rPr>
      </w:pPr>
      <w:r w:rsidRPr="00CA1F5A">
        <w:rPr>
          <w:lang w:val="cs-CZ"/>
        </w:rPr>
        <w:t>_______________________________________________________________</w:t>
      </w:r>
    </w:p>
    <w:p w14:paraId="5CD1E6A0" w14:textId="77777777" w:rsidR="00CC06F5" w:rsidRPr="00CA1F5A" w:rsidRDefault="00000000">
      <w:pPr>
        <w:rPr>
          <w:lang w:val="cs-CZ"/>
        </w:rPr>
      </w:pPr>
      <w:r w:rsidRPr="00CA1F5A">
        <w:rPr>
          <w:lang w:val="cs-CZ"/>
        </w:rPr>
        <w:t>Datum: ____________________</w:t>
      </w:r>
    </w:p>
    <w:p w14:paraId="7B8965A2" w14:textId="77777777" w:rsidR="00CC06F5" w:rsidRPr="00CA1F5A" w:rsidRDefault="00000000">
      <w:pPr>
        <w:rPr>
          <w:lang w:val="cs-CZ"/>
        </w:rPr>
      </w:pPr>
      <w:r w:rsidRPr="00CA1F5A">
        <w:rPr>
          <w:lang w:val="cs-CZ"/>
        </w:rPr>
        <w:t>Podpis spotřebitele (pouze pokud je formulář zasílán v listinné podobě):</w:t>
      </w:r>
    </w:p>
    <w:p w14:paraId="610CEC10" w14:textId="77777777" w:rsidR="00CC06F5" w:rsidRPr="00CA1F5A" w:rsidRDefault="00000000">
      <w:pPr>
        <w:rPr>
          <w:lang w:val="cs-CZ"/>
        </w:rPr>
      </w:pPr>
      <w:r w:rsidRPr="00CA1F5A">
        <w:rPr>
          <w:lang w:val="cs-CZ"/>
        </w:rPr>
        <w:t>_______________________________________________________________</w:t>
      </w:r>
    </w:p>
    <w:p w14:paraId="47C91786" w14:textId="77777777" w:rsidR="00CC06F5" w:rsidRPr="00CA1F5A" w:rsidRDefault="00CC06F5">
      <w:pPr>
        <w:rPr>
          <w:lang w:val="cs-CZ"/>
        </w:rPr>
      </w:pPr>
    </w:p>
    <w:p w14:paraId="0898573C" w14:textId="77777777" w:rsidR="00CC06F5" w:rsidRPr="00CA1F5A" w:rsidRDefault="00000000">
      <w:pPr>
        <w:rPr>
          <w:lang w:val="cs-CZ"/>
        </w:rPr>
      </w:pPr>
      <w:r w:rsidRPr="00CA1F5A">
        <w:rPr>
          <w:lang w:val="cs-CZ"/>
        </w:rPr>
        <w:t>Poučení: Spotřebitel má právo odstoupit od smlouvy do 14 dnů ode dne převzetí zboží. Zboží musí být vráceno prodávajícímu bez zbytečného odkladu, nejpozději do 14 dnů od odstoupení od smlouvy. Spotřebitel odpovídá pouze za snížení hodnoty zboží, které vzniklo v důsledku nakládání se zbožím jinak, než je nutné s ním nakládat s ohledem na jeho povahu a vlastnosti.</w:t>
      </w:r>
    </w:p>
    <w:sectPr w:rsidR="00CC06F5" w:rsidRPr="00CA1F5A" w:rsidSect="00CA1F5A">
      <w:pgSz w:w="12240" w:h="15840"/>
      <w:pgMar w:top="426" w:right="1800"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500781370">
    <w:abstractNumId w:val="8"/>
  </w:num>
  <w:num w:numId="2" w16cid:durableId="643895247">
    <w:abstractNumId w:val="6"/>
  </w:num>
  <w:num w:numId="3" w16cid:durableId="1576747339">
    <w:abstractNumId w:val="5"/>
  </w:num>
  <w:num w:numId="4" w16cid:durableId="76487402">
    <w:abstractNumId w:val="4"/>
  </w:num>
  <w:num w:numId="5" w16cid:durableId="1897930568">
    <w:abstractNumId w:val="7"/>
  </w:num>
  <w:num w:numId="6" w16cid:durableId="922641547">
    <w:abstractNumId w:val="3"/>
  </w:num>
  <w:num w:numId="7" w16cid:durableId="1527404621">
    <w:abstractNumId w:val="2"/>
  </w:num>
  <w:num w:numId="8" w16cid:durableId="309134752">
    <w:abstractNumId w:val="1"/>
  </w:num>
  <w:num w:numId="9" w16cid:durableId="62280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07D25"/>
    <w:rsid w:val="00B47730"/>
    <w:rsid w:val="00CA1F5A"/>
    <w:rsid w:val="00CB0664"/>
    <w:rsid w:val="00CC06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6CBCF"/>
  <w14:defaultImageDpi w14:val="300"/>
  <w15:docId w15:val="{34EDC223-421C-476F-8A05-C3E5BA0A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Tomáš Kalina</cp:lastModifiedBy>
  <cp:revision>2</cp:revision>
  <dcterms:created xsi:type="dcterms:W3CDTF">2013-12-23T23:15:00Z</dcterms:created>
  <dcterms:modified xsi:type="dcterms:W3CDTF">2026-02-23T20:36:00Z</dcterms:modified>
  <cp:category/>
</cp:coreProperties>
</file>